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CRIME，SOCIAL CONTROL AND HUMAN RIGHTS  FROM MORAL PANICS TO STATES OF DENIAL ESSAYS IN HONOUR OF STANLEY COHEN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CRIME，SOCIAL CONTROL AND HUMAN RIGHTS  FROM MORAL PANICS TO STATES OF DENIAL ESSAYS IN HONOUR OF STANLEY COHEN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本书出售、求购地址：https://www.jiaokey.com/book/detail/40268529.html</w:t>
      </w:r>
    </w:p>
    <w:p>
      <w:r>
        <w:t>更多相关图书推荐：https://www.jiaokey.com</w:t>
      </w:r>
    </w:p>
    <w:p>
      <w:r>
        <w:t>关键词搜索：https://www.jiaokey.com/tag/CRIME，SOCIAL CONTROL AND HUMAN RIGHTS  FROM MORAL PANICS TO STATES OF DENIAL ESSAYS IN HONOUR OF STANLEY COHEN.html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