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IMAGINATION FOR CRIME PREVENTION：ESSAYS IN HONOUR OF KEN PEASE</w:t>
      </w:r>
    </w:p>
    <w:p>
      <w:r>
        <w:rPr>
          <w:rFonts w:ascii="宋体" w:hAnsi="宋体" w:eastAsia="宋体"/>
          <w:sz w:val="24"/>
        </w:rPr>
        <w:t>CRAHAM FARRELL，KATE J.BOWERS，SHANE D.JOHNSON等著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IMAGINATION FOR CRIME PREVENTION：ESSAYS IN HONOUR OF KEN PEASE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CRAHAM FARRELL，KATE J.BOWERS，SHANE D.JOHNSON等著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本书出售、求购地址：https://www.jiaokey.com/book/detail/40268512.html</w:t>
      </w:r>
    </w:p>
    <w:p>
      <w:r>
        <w:t>更多相关图书推荐：https://www.jiaokey.com</w:t>
      </w:r>
    </w:p>
    <w:p>
      <w:r>
        <w:t>CRAHAM FARRELL，KATE J.BOWERS，SHANE D.JOHNSON等著 其他作品：https://www.jiaokey.com/tag/CRAHAM FARRELL，KATE J.BOWERS，SHANE D.JOHNSON等著.html</w:t>
      </w:r>
    </w:p>
    <w:p>
      <w:r>
        <w:t>关键词搜索：https://www.jiaokey.com/tag/IMAGINATION FOR CRIME PREVENTION：ESSAYS IN HONOUR OF KEN PEASE.html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