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SCIENCE NEW APPROACHES TO PREVENTING AND DETECTING CRIME</w:t>
      </w:r>
    </w:p>
    <w:p>
      <w:r>
        <w:rPr>
          <w:rFonts w:ascii="宋体" w:hAnsi="宋体" w:eastAsia="宋体"/>
          <w:sz w:val="24"/>
        </w:rPr>
        <w:t>MELISSA J.SMITH AND NICK TILLEY著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SCIENCE NEW APPROACHES TO PREVENTING AND DETECTING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MELISSA J.SMITH AND NICK TILLEY著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本书出售、求购地址：https://www.jiaokey.com/book/detail/40268511.html</w:t>
      </w:r>
    </w:p>
    <w:p>
      <w:r>
        <w:t>更多相关图书推荐：https://www.jiaokey.com</w:t>
      </w:r>
    </w:p>
    <w:p>
      <w:r>
        <w:t>MELISSA J.SMITH AND NICK TILLEY著 其他作品：https://www.jiaokey.com/tag/MELISSA J.SMITH AND NICK TILLEY著.html</w:t>
      </w:r>
    </w:p>
    <w:p>
      <w:r>
        <w:t>关键词搜索：https://www.jiaokey.com/tag/CRIME SCIENCE NEW APPROACHES TO PREVENTING AND DETECTING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