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CRIME，RISK AND JUSTICE  THE POLITICS OF CRIME CONTROL IN LIBERAL DEMOCRACIES</w:t>
      </w:r>
    </w:p>
    <w:p>
      <w:r>
        <w:rPr>
          <w:rFonts w:ascii="宋体" w:hAnsi="宋体" w:eastAsia="宋体"/>
          <w:sz w:val="24"/>
        </w:rPr>
        <w:t>KEVIN STENSON AND ROBERT R.SULLIVAN著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CRIME，RISK AND JUSTICE  THE POLITICS OF CRIME CONTROL IN LIBERAL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STENSON AND ROBERT R.SULLIVAN著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本书出售、求购地址：https://www.jiaokey.com/book/detail/40268510.html</w:t>
      </w:r>
    </w:p>
    <w:p>
      <w:r>
        <w:t>更多相关图书推荐：https://www.jiaokey.com</w:t>
      </w:r>
    </w:p>
    <w:p>
      <w:r>
        <w:t>KEVIN STENSON AND ROBERT R.SULLIVAN著 其他作品：https://www.jiaokey.com/tag/KEVIN STENSON AND ROBERT R.SULLIVAN著.html</w:t>
      </w:r>
    </w:p>
    <w:p>
      <w:r>
        <w:t>关键词搜索：https://www.jiaokey.com/tag/CRIME，RISK AND JUSTICE  THE POLITICS OF CRIME CONTROL IN LIBERAL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