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COMMMUNITY POLICING IN A RURAL SETTING  SECOND EDITION</w:t>
      </w:r>
    </w:p>
    <w:p>
      <w:r>
        <w:rPr>
          <w:rFonts w:ascii="宋体" w:hAnsi="宋体" w:eastAsia="宋体"/>
          <w:sz w:val="24"/>
        </w:rPr>
        <w:t>QUINT C.THURMAN，EDMUND F.MCGARRELL著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COMMMUNITY POLICING IN A RURAL SETTING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 C.THURMAN，EDMUND F.MCGARRELL著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本书出售、求购地址：https://www.jiaokey.com/book/detail/40268495.html</w:t>
      </w:r>
    </w:p>
    <w:p>
      <w:r>
        <w:t>更多相关图书推荐：https://www.jiaokey.com</w:t>
      </w:r>
    </w:p>
    <w:p>
      <w:r>
        <w:t>QUINT C.THURMAN，EDMUND F.MCGARRELL著 其他作品：https://www.jiaokey.com/tag/QUINT C.THURMAN，EDMUND F.MCGARRELL著.html</w:t>
      </w:r>
    </w:p>
    <w:p>
      <w:r>
        <w:t>关键词搜索：https://www.jiaokey.com/tag/COMMMUNITY POLICING IN A RURAL SETTING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