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SITUATIONL CRIME PREVENTION  SUCCESSFUL CASE STUDIES  SECOND EDITION</w:t>
      </w:r>
    </w:p>
    <w:p>
      <w:r>
        <w:rPr>
          <w:rFonts w:ascii="宋体" w:hAnsi="宋体" w:eastAsia="宋体"/>
          <w:sz w:val="24"/>
        </w:rPr>
        <w:t>RONALD V.CLARKE著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SITUATIONL CRIME PREVENTION  SUCCESSFUL CASE STUDIES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V.CLARKE著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本书出售、求购地址：https://www.jiaokey.com/book/detail/40268491.html</w:t>
      </w:r>
    </w:p>
    <w:p>
      <w:r>
        <w:t>更多相关图书推荐：https://www.jiaokey.com</w:t>
      </w:r>
    </w:p>
    <w:p>
      <w:r>
        <w:t>RONALD V.CLARKE著 其他作品：https://www.jiaokey.com/tag/RONALD V.CLARKE著.html</w:t>
      </w:r>
    </w:p>
    <w:p>
      <w:r>
        <w:t>关键词搜索：https://www.jiaokey.com/tag/SITUATIONL CRIME PREVENTION  SUCCESSFUL CASE STUDIES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