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DECADE BEYOND MAASTRICHT：THE EUROPEAN SOCIAL DIALOGUE REVISITED</w:t>
      </w:r>
    </w:p>
    <w:p>
      <w:r>
        <w:rPr>
          <w:rFonts w:ascii="宋体" w:hAnsi="宋体" w:eastAsia="宋体"/>
          <w:sz w:val="24"/>
        </w:rPr>
        <w:t>MARC DE VOS著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DECADE BEYOND MAASTRICHT：THE EUROPEAN SOCIAL DIALOGUE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DE VOS著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本书出售、求购地址：https://www.jiaokey.com/book/detail/40268439.html</w:t>
      </w:r>
    </w:p>
    <w:p>
      <w:r>
        <w:t>更多相关图书推荐：https://www.jiaokey.com</w:t>
      </w:r>
    </w:p>
    <w:p>
      <w:r>
        <w:t>MARC DE VOS著 其他作品：https://www.jiaokey.com/tag/MARC DE VOS著.html</w:t>
      </w:r>
    </w:p>
    <w:p>
      <w:r>
        <w:t>关键词搜索：https://www.jiaokey.com/tag/A DECADE BEYOND MAASTRICHT：THE EUROPEAN SOCIAL DIALOGUE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