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SPECTRA OF HYDROCARBONS</w:t>
      </w:r>
    </w:p>
    <w:p>
      <w:r>
        <w:rPr>
          <w:rFonts w:ascii="宋体" w:hAnsi="宋体" w:eastAsia="宋体"/>
          <w:sz w:val="24"/>
        </w:rPr>
        <w:t>K.E.STERIN，V.T.ALEKSANYAN，G.N.ZHIZHIN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SPECTRA OF HYDROCARBONS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K.E.STERIN，V.T.ALEKSANYAN，G.N.ZHIZHIN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本书出售、求购地址：https://www.jiaokey.com/book/detail/40268414.html</w:t>
      </w:r>
    </w:p>
    <w:p>
      <w:r>
        <w:t>更多相关图书推荐：https://www.jiaokey.com</w:t>
      </w:r>
    </w:p>
    <w:p>
      <w:r>
        <w:t>K.E.STERIN，V.T.ALEKSANYAN，G.N.ZHIZHIN 其他作品：https://www.jiaokey.com/tag/K.E.STERIN，V.T.ALEKSANYAN，G.N.ZHIZHIN.html</w:t>
      </w:r>
    </w:p>
    <w:p>
      <w:r>
        <w:t>PERGAMON PRESS 出版图书：https://www.jiaokey.com/tag/PERGAMON PRESS.html</w:t>
      </w:r>
    </w:p>
    <w:p>
      <w:r>
        <w:t>关键词搜索：https://www.jiaokey.com/tag/RAMAN SPECTRA OF HYDROCARBONS.html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