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STEREOCHEMISTRY  VOLUME 14</w:t>
      </w:r>
    </w:p>
    <w:p>
      <w:r>
        <w:rPr>
          <w:rFonts w:ascii="宋体" w:hAnsi="宋体" w:eastAsia="宋体"/>
          <w:sz w:val="24"/>
        </w:rPr>
        <w:t>NORMAN L.ALLINGER，ERNEST L.ELIEL，SAMUEL H.WILEN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STEREOCHEMISTRY 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L.ALLINGER，ERNEST L.ELIEL，SAMUEL H.WILEN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本书出售、求购地址：https://www.jiaokey.com/book/detail/40268412.html</w:t>
      </w:r>
    </w:p>
    <w:p>
      <w:r>
        <w:t>更多相关图书推荐：https://www.jiaokey.com</w:t>
      </w:r>
    </w:p>
    <w:p>
      <w:r>
        <w:t>NORMAN L.ALLINGER，ERNEST L.ELIEL，SAMUEL H.WILEN 其他作品：https://www.jiaokey.com/tag/NORMAN L.ALLINGER，ERNEST L.ELIEL，SAMUEL H.WILEN.html</w:t>
      </w:r>
    </w:p>
    <w:p>
      <w:r>
        <w:t>关键词搜索：https://www.jiaokey.com/tag/TOPICS IN STEREOCHEMISTRY 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