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OF EUKARYOTIC CELLS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OF EUKARYOTIC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本书出售、求购地址：https://www.jiaokey.com/book/detail/40268391.html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关键词搜索：https://www.jiaokey.com/tag/REPRODUCTION OF EUKARYOTIC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