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 IDENTIFICATION：TECHNIQUE AND APPLICATIONS IN BIOLOGY AND MEDICINE</w:t>
      </w:r>
    </w:p>
    <w:p>
      <w:r>
        <w:rPr>
          <w:rFonts w:ascii="宋体" w:hAnsi="宋体" w:eastAsia="宋体"/>
          <w:sz w:val="24"/>
        </w:rPr>
        <w:t>TORBJORN CASPERSSON AND LORE ZECH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 IDENTIFICATION：TECHNIQUE AND APPLICATIONS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TORBJORN CASPERSSON AND LORE ZECH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本书出售、求购地址：https://www.jiaokey.com/book/detail/40268376.html</w:t>
      </w:r>
    </w:p>
    <w:p>
      <w:r>
        <w:t>更多相关图书推荐：https://www.jiaokey.com</w:t>
      </w:r>
    </w:p>
    <w:p>
      <w:r>
        <w:t>TORBJORN CASPERSSON AND LORE ZECH 其他作品：https://www.jiaokey.com/tag/TORBJORN CASPERSSON AND LORE ZECH.html</w:t>
      </w:r>
    </w:p>
    <w:p>
      <w:r>
        <w:t>ACADEMIC PRESS 出版图书：https://www.jiaokey.com/tag/ACADEMIC PRESS.html</w:t>
      </w:r>
    </w:p>
    <w:p>
      <w:r>
        <w:t>关键词搜索：https://www.jiaokey.com/tag/CHROMOSOME IDENTIFICATION：TECHNIQUE AND APPLICATIONS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