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AUTHORS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本书出售、求购地址：https://www.jiaokey.com/book/detail/40268320.html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关键词搜索：https://www.jiaokey.com/tag/GREAT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