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ENJOYMENT OF LITERATURE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ENJOYMENT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本书出售、求购地址：https://www.jiaokey.com/book/detail/40268319.html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关键词搜索：https://www.jiaokey.com/tag/ENJOYMENT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