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ENGLISH LITERATURE VOL. III FROM THE FOURTEENTH CENTURY TO THE DEATH OF SURREY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ENGLISH LITERATURE VOL. III FROM THE FOURTEENTH CENTURY TO THE DEATH OF SURREY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本书出售、求购地址：https://www.jiaokey.com/book/detail/40268312.html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 出版图书：https://www.jiaokey.com/tag/ LTD.html</w:t>
      </w:r>
    </w:p>
    <w:p>
      <w:r>
        <w:t>关键词搜索：https://www.jiaokey.com/tag/HISTORY OF ENGLISH LITERATURE VOL. III FROM THE FOURTEENTH CENTURY TO THE DEATH OF SURREY.html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