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POET’S DIARY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POET’S 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本书出售、求购地址：https://www.jiaokey.com/book/detail/40268265.html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POET’S 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