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POETRY VOL.Ⅵ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POETRY VOL.Ⅵ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本书出售、求购地址：https://www.jiaokey.com/book/detail/40268248.html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ENGLISH POETRY VOL.Ⅵ.html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