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POETRY VOL.Ⅲ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POETRY VOL.Ⅲ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本书出售、求购地址：https://www.jiaokey.com/book/detail/40268246.html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HISTORY OF ENGLISH POETRY VOL.Ⅲ.html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