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HISTORY OF ENGLISH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HISTORY OF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本书出售、求购地址：https://www.jiaokey.com/book/detail/40268215.html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关键词搜索：https://www.jiaokey.com/tag/A CRITICAL HISTORY OF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