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PERCY’S RELIQUES OF ANCIENT ENGLISH POETRY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PERCY’S RELIQUES OF ANCIENT ENGLISH POETRY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本书出售、求购地址：https://www.jiaokey.com/book/detail/40268211.html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关键词搜索：https://www.jiaokey.com/tag/PERCY’S RELIQUES OF ANCIENT ENGLISH POETRY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