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POETS OF THE ELGHTEENTH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POETS OF THE ELGHTEENTH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本书出售、求购地址：https://www.jiaokey.com/book/detail/40268209.html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关键词搜索：https://www.jiaokey.com/tag/MINOR POETS OF THE ELGHTEENTH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