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ANTHOLOGY OF MODERN VERSE 1920-1940 ELEVENTH EDITION</w:t>
      </w:r>
    </w:p>
    <w:p>
      <w:r>
        <w:rPr>
          <w:rFonts w:ascii="宋体" w:hAnsi="宋体" w:eastAsia="宋体"/>
          <w:sz w:val="24"/>
        </w:rPr>
        <w:t>C.DAY LEWIS AND L.A.G.STRONG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ANTHOLOGY OF MODERN VERSE 1920-1940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C.DAY LEWIS AND L.A.G.STRONG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本书出售、求购地址：https://www.jiaokey.com/book/detail/40268204.html</w:t>
      </w:r>
    </w:p>
    <w:p>
      <w:r>
        <w:t>更多相关图书推荐：https://www.jiaokey.com</w:t>
      </w:r>
    </w:p>
    <w:p>
      <w:r>
        <w:t>C.DAY LEWIS AND L.A.G.STRONG 其他作品：https://www.jiaokey.com/tag/C.DAY LEWIS AND L.A.G.STRONG.html</w:t>
      </w:r>
    </w:p>
    <w:p>
      <w:r>
        <w:t>METHUEN &amp; CO.LTD 出版图书：https://www.jiaokey.com/tag/METHUEN &amp; CO.LTD.html</w:t>
      </w:r>
    </w:p>
    <w:p>
      <w:r>
        <w:t>关键词搜索：https://www.jiaokey.com/tag/A NEW ANTHOLOGY OF MODERN VERSE 1920-1940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