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BRITISH BALLADS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BRITISH BALLADS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本书出售、求购地址：https://www.jiaokey.com/book/detail/40268200.html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关键词搜索：https://www.jiaokey.com/tag/A BOOK OF BRITISH BALLADS.html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