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GOOSE’S BOOK OF NURSERY RHYMES AND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GOOSE’S BOOK OF NURSERY RHYMES AND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本书出售、求购地址：https://www.jiaokey.com/book/detail/40268198.html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关键词搜索：https://www.jiaokey.com/tag/MOTHER GOOSE’S BOOK OF NURSERY RHYMES AND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