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POEMS EPISTLES &amp; SATIRES OF ALEXANDER POPE</w:t>
      </w:r>
    </w:p>
    <w:p>
      <w:r>
        <w:rPr>
          <w:rFonts w:ascii="宋体" w:hAnsi="宋体" w:eastAsia="宋体"/>
          <w:sz w:val="24"/>
        </w:rPr>
        <w:t>ALEXANDER POPE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POEMS EPISTLES &amp; SATIRES OF ALEXANDER POPE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POPE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本书出售、求购地址：https://www.jiaokey.com/book/detail/40268189.html</w:t>
      </w:r>
    </w:p>
    <w:p>
      <w:r>
        <w:t>更多相关图书推荐：https://www.jiaokey.com</w:t>
      </w:r>
    </w:p>
    <w:p>
      <w:r>
        <w:t>ALEXANDER POPE 其他作品：https://www.jiaokey.com/tag/ALEXANDER POPE.html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关键词搜索：https://www.jiaokey.com/tag/THE POEMS EPISTLES &amp; SATIRES OF ALEXANDER POPE.html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