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CANTERBURY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CANTERBURY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本书出售、求购地址：https://www.jiaokey.com/book/detail/40268180.html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关键词搜索：https://www.jiaokey.com/tag/CANTERBURY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