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PERCY BYSSHE SHELLEY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PERCY BYSSHE SHELLEY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本书出售、求购地址：https://www.jiaokey.com/book/detail/40268176.html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POETICAL WORKS PERCY BYSSHE SHELLEY.html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