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HISTORIES AND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HISTORIES AND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本书出售、求购地址：https://www.jiaokey.com/book/detail/40268171.html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关键词搜索：https://www.jiaokey.com/tag/HISTORIES AND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