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MANUAL OF ENGLISH PROSODY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MANUAL OF ENGLISH PROSODY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本书出售、求购地址：https://www.jiaokey.com/book/detail/40268163.html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关键词搜索：https://www.jiaokey.com/tag/HISTORICAL MANUAL OF ENGLISH PROSODY.html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