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THEOLOGY IN THE ENGLISH POETS</w:t>
      </w:r>
    </w:p>
    <w:p>
      <w:r>
        <w:rPr>
          <w:rFonts w:ascii="宋体" w:hAnsi="宋体" w:eastAsia="宋体"/>
          <w:sz w:val="24"/>
        </w:rPr>
        <w:t>STOPFORD A.BROOKE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THEOLOGY IN THE ENGLISH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STOPFORD A.BROOKE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本书出售、求购地址：https://www.jiaokey.com/book/detail/40268152.html</w:t>
      </w:r>
    </w:p>
    <w:p>
      <w:r>
        <w:t>更多相关图书推荐：https://www.jiaokey.com</w:t>
      </w:r>
    </w:p>
    <w:p>
      <w:r>
        <w:t>STOPFORD A.BROOKE 其他作品：https://www.jiaokey.com/tag/STOPFORD A.BROOKE.html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关键词搜索：https://www.jiaokey.com/tag/THEOLOGY IN THE ENGLISH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