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FAERIE QUEENE VOLUME ONE</w:t>
      </w:r>
    </w:p>
    <w:p>
      <w:r>
        <w:rPr>
          <w:rFonts w:ascii="宋体" w:hAnsi="宋体" w:eastAsia="宋体"/>
          <w:sz w:val="24"/>
        </w:rPr>
        <w:t>EDMUND SPENSER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FAERIE QUEENE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SPENSER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本书出售、求购地址：https://www.jiaokey.com/book/detail/40268148.html</w:t>
      </w:r>
    </w:p>
    <w:p>
      <w:r>
        <w:t>更多相关图书推荐：https://www.jiaokey.com</w:t>
      </w:r>
    </w:p>
    <w:p>
      <w:r>
        <w:t>EDMUND SPENSER 其他作品：https://www.jiaokey.com/tag/EDMUND SPENSER.html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FAERIE QUEENE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