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BOOK OF MODERN ENGLISH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BOOK OF MODERN ENGLISH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本书出售、求购地址：https://www.jiaokey.com/book/detail/40268134.html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GOLDEN BOOK OF MODERN ENGLISH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