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POETICAL WORKS OF SAMUEL TAYLOR COLERIDGE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POETICAL WORKS OF SAMUEL TAYLOR COLERIDGE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本书出售、求购地址：https://www.jiaokey.com/book/detail/40268119.html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关键词搜索：https://www.jiaokey.com/tag/THE POETICAL WORKS OF SAMUEL TAYLOR COLERIDGE.html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