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Literary History of The English People from the Drigins Co the Cinil Wat I Second Edition</w:t>
      </w:r>
    </w:p>
    <w:p>
      <w:r>
        <w:rPr>
          <w:rFonts w:ascii="宋体" w:hAnsi="宋体" w:eastAsia="宋体"/>
          <w:sz w:val="24"/>
        </w:rPr>
        <w:t>J.J. Jusserand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Literary History of The English People from the Drigins Co the Cinil Wat I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 Jusserand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T.F.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本书出售、求购地址：https://www.jiaokey.com/book/detail/40268079.html</w:t>
      </w:r>
    </w:p>
    <w:p>
      <w:r>
        <w:t>更多相关图书推荐：https://www.jiaokey.com</w:t>
      </w:r>
    </w:p>
    <w:p>
      <w:r>
        <w:t>J.J. Jusserand 其他作品：https://www.jiaokey.com/tag/J.J. Jusserand.html</w:t>
      </w:r>
    </w:p>
    <w:p>
      <w:r>
        <w:t>T.F. Unwin 出版图书：https://www.jiaokey.com/tag/T.F. Unwin.html</w:t>
      </w:r>
    </w:p>
    <w:p>
      <w:r>
        <w:t>关键词搜索：https://www.jiaokey.com/tag/A Literary History of The English People from the Drigins Co the Cinil Wat I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