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ENGLISH LITERATURE 1830-1880 IN TWO OVOLUMES VOL. II</w:t>
      </w:r>
    </w:p>
    <w:p>
      <w:r>
        <w:rPr>
          <w:rFonts w:ascii="宋体" w:hAnsi="宋体" w:eastAsia="宋体"/>
          <w:sz w:val="24"/>
        </w:rPr>
        <w:t>OLIVER 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ENGLISH LITERATURE 1830-1880 IN TWO OVOLUMES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本书出售、求购地址：https://www.jiaokey.com/book/detail/40268068.html</w:t>
      </w:r>
    </w:p>
    <w:p>
      <w:r>
        <w:t>更多相关图书推荐：https://www.jiaokey.com</w:t>
      </w:r>
    </w:p>
    <w:p>
      <w:r>
        <w:t>OLIVER ELTON 其他作品：https://www.jiaokey.com/tag/OLIVER ELTON.html</w:t>
      </w:r>
    </w:p>
    <w:p>
      <w:r>
        <w:t>EDWARD ARNOLD &amp; CO. 出版图书：https://www.jiaokey.com/tag/EDWARD ARNOLD &amp; CO..html</w:t>
      </w:r>
    </w:p>
    <w:p>
      <w:r>
        <w:t>关键词搜索：https://www.jiaokey.com/tag/A SURVEY OF ENGLISH LITERATURE 1830-1880 IN TWO OVOLUMES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