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ENGLISH PROSE: FOR COLLEGES &amp; SENIOR MIDDLE SCHOOLS</w:t>
      </w:r>
    </w:p>
    <w:p>
      <w:r>
        <w:rPr>
          <w:rFonts w:ascii="宋体" w:hAnsi="宋体" w:eastAsia="宋体"/>
          <w:sz w:val="24"/>
        </w:rPr>
        <w:t xml:space="preserve"> CHU KWANG-TSIEN AND L. L. TAI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ENGLISH PROSE: FOR COLLEGES &amp; SENIOR MIDDLE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CHU KWANG-TSIEN AND L. L. TAI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KAIMING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本书出售、求购地址：https://www.jiaokey.com/book/detail/40268056.html</w:t>
      </w:r>
    </w:p>
    <w:p>
      <w:r>
        <w:t>更多相关图书推荐：https://www.jiaokey.com</w:t>
      </w:r>
    </w:p>
    <w:p>
      <w:r>
        <w:t xml:space="preserve"> CHU KWANG-TSIEN AND L. L. TAI 其他作品：https://www.jiaokey.com/tag/ CHU KWANG-TSIEN AND L. L. TAI.html</w:t>
      </w:r>
    </w:p>
    <w:p>
      <w:r>
        <w:t>KAIMING BOOK COMPANY 出版图书：https://www.jiaokey.com/tag/KAIMING BOOK COMPANY.html</w:t>
      </w:r>
    </w:p>
    <w:p>
      <w:r>
        <w:t>关键词搜索：https://www.jiaokey.com/tag/RECENT ENGLISH PROSE: FOR COLLEGES &amp; SENIOR MIDDLE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