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IDEALS: SELECTIONS FROM PROSE AND VERSE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IDEALS: SELECTIONS FROM PROSE AND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本书出售、求购地址：https://www.jiaokey.com/book/detail/40268050.html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关键词搜索：https://www.jiaokey.com/tag/ENGLISH IDEALS: SELECTIONS FROM PROSE AND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