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TALE OF TRUE LOVE AND OTHER POEMS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TALE OF TRUE LOVE AND OTHER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本书出售、求购地址：https://www.jiaokey.com/book/detail/40268036.html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关键词搜索：https://www.jiaokey.com/tag/A TALE OF TRUE LOVE AND OTHER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