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WINGED HORSE ANTHOLOGY</w:t>
      </w:r>
    </w:p>
    <w:p>
      <w:r>
        <w:rPr>
          <w:rFonts w:ascii="宋体" w:hAnsi="宋体" w:eastAsia="宋体"/>
          <w:sz w:val="24"/>
        </w:rPr>
        <w:t>JOSEPH AUSLANDER and FRANK ERNEST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WINGED HORSE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AUSLANDER and FRANK ERNEST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本书出售、求购地址：https://www.jiaokey.com/book/detail/40268033.html</w:t>
      </w:r>
    </w:p>
    <w:p>
      <w:r>
        <w:t>更多相关图书推荐：https://www.jiaokey.com</w:t>
      </w:r>
    </w:p>
    <w:p>
      <w:r>
        <w:t>JOSEPH AUSLANDER and FRANK ERNEST HILL 其他作品：https://www.jiaokey.com/tag/JOSEPH AUSLANDER and FRANK ERNEST HILL.html</w:t>
      </w:r>
    </w:p>
    <w:p>
      <w:r>
        <w:t>THE ODYSSEY PRESS 出版图书：https://www.jiaokey.com/tag/THE ODYSSEY PRESS.html</w:t>
      </w:r>
    </w:p>
    <w:p>
      <w:r>
        <w:t>关键词搜索：https://www.jiaokey.com/tag/The WINGED HORSE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