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本书出售、求购地址：https://www.jiaokey.com/book/detail/40267973.html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关键词搜索：https://www.jiaokey.com/tag/ENGLISH LITERATURE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