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GENERAL RELATIVITY:A FESTSCHRIFT FOR ABRAHAM TAUB</w:t>
      </w:r>
    </w:p>
    <w:p>
      <w:r>
        <w:rPr>
          <w:rFonts w:ascii="宋体" w:hAnsi="宋体" w:eastAsia="宋体"/>
          <w:sz w:val="24"/>
        </w:rPr>
        <w:t>FRANK J.TIPLER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GENERAL RELATIVITY:A FESTSCHRIFT FOR ABRAHAM TAUB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J.TIPLER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本书出售、求购地址：https://www.jiaokey.com/book/detail/40267959.html</w:t>
      </w:r>
    </w:p>
    <w:p>
      <w:r>
        <w:t>更多相关图书推荐：https://www.jiaokey.com</w:t>
      </w:r>
    </w:p>
    <w:p>
      <w:r>
        <w:t>FRANK J.TIPLER 其他作品：https://www.jiaokey.com/tag/FRANK J.TIPLER.html</w:t>
      </w:r>
    </w:p>
    <w:p>
      <w:r>
        <w:t>关键词搜索：https://www.jiaokey.com/tag/ESSAYS IN GENERAL RELATIVITY:A FESTSCHRIFT FOR ABRAHAM TAUB.html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