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MAGNETISM AND STRUCTURE IN FUNCTIONAL MATERIALS</w:t>
      </w:r>
    </w:p>
    <w:p>
      <w:r>
        <w:rPr>
          <w:rFonts w:ascii="宋体" w:hAnsi="宋体" w:eastAsia="宋体"/>
          <w:sz w:val="24"/>
        </w:rPr>
        <w:t>A.PLANES A.SAXENA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MAGNETISM AND STRUCTURE IN FUNCTIONAL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A.PLANES A.SAXENA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本书出售、求购地址：https://www.jiaokey.com/book/detail/40267903.html</w:t>
      </w:r>
    </w:p>
    <w:p>
      <w:r>
        <w:t>更多相关图书推荐：https://www.jiaokey.com</w:t>
      </w:r>
    </w:p>
    <w:p>
      <w:r>
        <w:t>A.PLANES A.SAXENA 其他作品：https://www.jiaokey.com/tag/A.PLANES A.SAXENA.html</w:t>
      </w:r>
    </w:p>
    <w:p>
      <w:r>
        <w:t>关键词搜索：https://www.jiaokey.com/tag/MAGNETISM AND STRUCTURE IN FUNCTIONAL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