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FRACTURE MECHANICS OF METALS，COMPOSITES，WELDS，AND BOLTED JOINTS APPLICATION OF LEFM，EPFM，AND FMDM THEORY</w:t>
      </w:r>
    </w:p>
    <w:p>
      <w:r>
        <w:rPr>
          <w:rFonts w:ascii="宋体" w:hAnsi="宋体" w:eastAsia="宋体"/>
          <w:sz w:val="24"/>
        </w:rPr>
        <w:t>BAHRAM FARAHMAND，PH.D.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FRACTURE MECHANICS OF METALS，COMPOSITES，WELDS，AND BOLTED JOINTS APPLICATION OF LEFM，EPFM，AND FMDM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BAHRAM FARAHMAND，PH.D.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本书出售、求购地址：https://www.jiaokey.com/book/detail/40267889.html</w:t>
      </w:r>
    </w:p>
    <w:p>
      <w:r>
        <w:t>更多相关图书推荐：https://www.jiaokey.com</w:t>
      </w:r>
    </w:p>
    <w:p>
      <w:r>
        <w:t>BAHRAM FARAHMAND，PH.D. 其他作品：https://www.jiaokey.com/tag/BAHRAM FARAHMAND，PH.D..html</w:t>
      </w:r>
    </w:p>
    <w:p>
      <w:r>
        <w:t>关键词搜索：https://www.jiaokey.com/tag/FRACTURE MECHANICS OF METALS，COMPOSITES，WELDS，AND BOLTED JOINTS APPLICATION OF LEFM，EPFM，AND FMDM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