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MULTIPHASE PHENOMENA AND CFD MODELING AND SIMULATION IN MATERIALS PROCESSES</w:t>
      </w:r>
    </w:p>
    <w:p>
      <w:r>
        <w:rPr>
          <w:rFonts w:ascii="宋体" w:hAnsi="宋体" w:eastAsia="宋体"/>
          <w:sz w:val="24"/>
        </w:rPr>
        <w:t>LAURENTIU NASTAC BEN Q.LI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MULTIPHASE PHENOMENA AND CFD MODELING AND SIMULATION IN MATERIALS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LAURENTIU NASTAC BEN Q.LI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本书出售、求购地址：https://www.jiaokey.com/book/detail/40267870.html</w:t>
      </w:r>
    </w:p>
    <w:p>
      <w:r>
        <w:t>更多相关图书推荐：https://www.jiaokey.com</w:t>
      </w:r>
    </w:p>
    <w:p>
      <w:r>
        <w:t>LAURENTIU NASTAC BEN Q.LI 其他作品：https://www.jiaokey.com/tag/LAURENTIU NASTAC BEN Q.LI.html</w:t>
      </w:r>
    </w:p>
    <w:p>
      <w:r>
        <w:t>关键词搜索：https://www.jiaokey.com/tag/MULTIPHASE PHENOMENA AND CFD MODELING AND SIMULATION IN MATERIALS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