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IUTAM SYMPOSIUM ON MECHANICAL AND ELECTROMAGNETIC WAVES IN STRUCTURED MEDIA</w:t>
      </w:r>
    </w:p>
    <w:p>
      <w:r>
        <w:rPr>
          <w:rFonts w:ascii="宋体" w:hAnsi="宋体" w:eastAsia="宋体"/>
          <w:sz w:val="24"/>
        </w:rPr>
        <w:t>ROSS C.MCPHEDRAN LINDSAY C.BOTTEN NICOLAE A.NICOROVICI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IUTAM SYMPOSIUM ON MECHANICAL AND ELECTROMAGNETIC WAVES IN STRUCTURED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C.MCPHEDRAN LINDSAY C.BOTTEN NICOLAE A.NICOROVICI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本书出售、求购地址：https://www.jiaokey.com/book/detail/40267860.html</w:t>
      </w:r>
    </w:p>
    <w:p>
      <w:r>
        <w:t>更多相关图书推荐：https://www.jiaokey.com</w:t>
      </w:r>
    </w:p>
    <w:p>
      <w:r>
        <w:t>ROSS C.MCPHEDRAN LINDSAY C.BOTTEN NICOLAE A.NICOROVICI 其他作品：https://www.jiaokey.com/tag/ROSS C.MCPHEDRAN LINDSAY C.BOTTEN NICOLAE A.NICOROVICI.html</w:t>
      </w:r>
    </w:p>
    <w:p>
      <w:r>
        <w:t>关键词搜索：https://www.jiaokey.com/tag/IUTAM SYMPOSIUM ON MECHANICAL AND ELECTROMAGNETIC WAVES IN STRUCTURED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