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SENSORS，SYSTEMS，AND NEXT-GENERATION SATELLITES Ⅷ</w:t>
      </w:r>
    </w:p>
    <w:p>
      <w:r>
        <w:rPr>
          <w:rFonts w:ascii="宋体" w:hAnsi="宋体" w:eastAsia="宋体"/>
          <w:sz w:val="24"/>
        </w:rPr>
        <w:t>ROLAND MEYNART STEVEN P.NEECK HARUHISA SHIMODA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SENSORS，SYSTEMS，AND NEXT-GENERATION SATELLITES 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MEYNART STEVEN P.NEECK HARUHISA SHIMODA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本书出售、求购地址：https://www.jiaokey.com/book/detail/40267789.html</w:t>
      </w:r>
    </w:p>
    <w:p>
      <w:r>
        <w:t>更多相关图书推荐：https://www.jiaokey.com</w:t>
      </w:r>
    </w:p>
    <w:p>
      <w:r>
        <w:t>ROLAND MEYNART STEVEN P.NEECK HARUHISA SHIMODA 其他作品：https://www.jiaokey.com/tag/ROLAND MEYNART STEVEN P.NEECK HARUHISA SHIMODA.html</w:t>
      </w:r>
    </w:p>
    <w:p>
      <w:r>
        <w:t>关键词搜索：https://www.jiaokey.com/tag/SENSORS，SYSTEMS，AND NEXT-GENERATION SATELLITES 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