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ROCKET THRUST CHAMBERS；ASPECTS OF MODELING，ANALYSIS，AND DESIGN</w:t>
      </w:r>
    </w:p>
    <w:p>
      <w:r>
        <w:rPr>
          <w:rFonts w:ascii="宋体" w:hAnsi="宋体" w:eastAsia="宋体"/>
          <w:sz w:val="24"/>
        </w:rPr>
        <w:t>VIGOR YANG MOHAMMED HABIBALLAH JAMES HULKA MICHAEL POPP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ROCKET THRUST CHAMBERS；ASPECTS OF MODELING，ANALYSIS，AND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VIGOR YANG MOHAMMED HABIBALLAH JAMES HULKA MICHAEL POPP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本书出售、求购地址：https://www.jiaokey.com/book/detail/40267785.html</w:t>
      </w:r>
    </w:p>
    <w:p>
      <w:r>
        <w:t>更多相关图书推荐：https://www.jiaokey.com</w:t>
      </w:r>
    </w:p>
    <w:p>
      <w:r>
        <w:t>VIGOR YANG MOHAMMED HABIBALLAH JAMES HULKA MICHAEL POPP 其他作品：https://www.jiaokey.com/tag/VIGOR YANG MOHAMMED HABIBALLAH JAMES HULKA MICHAEL POPP.html</w:t>
      </w:r>
    </w:p>
    <w:p>
      <w:r>
        <w:t>关键词搜索：https://www.jiaokey.com/tag/LIQUID ROCKET THRUST CHAMBERS；ASPECTS OF MODELING，ANALYSIS，AND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