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OPERATIONS MANAGEMENT ADDING VALUE FOR CUSTOMERS</w:t>
      </w:r>
    </w:p>
    <w:p>
      <w:r>
        <w:rPr>
          <w:rFonts w:ascii="宋体" w:hAnsi="宋体" w:eastAsia="宋体"/>
          <w:sz w:val="24"/>
        </w:rPr>
        <w:t>MARK D.HANNA W.ROCKY 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OPERATIONS MANAGEMENT ADDING VALUE FOR CUSTOMERS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D.HANNA W.ROCKY 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本书出售、求购地址：https://www.jiaokey.com/book/detail/40267735.html</w:t>
      </w:r>
    </w:p>
    <w:p>
      <w:r>
        <w:t>更多相关图书推荐：https://www.jiaokey.com</w:t>
      </w:r>
    </w:p>
    <w:p>
      <w:r>
        <w:t>MARK D.HANNA W.ROCKY NEWMAN 其他作品：https://www.jiaokey.com/tag/MARK D.HANNA W.ROCKY NEWMAN.html</w:t>
      </w:r>
    </w:p>
    <w:p>
      <w:r>
        <w:t>关键词搜索：https://www.jiaokey.com/tag/INTEGRATED OPERATIONS MANAGEMENT ADDING VALUE FOR CUSTOMERS.html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