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THINK STRAIGHT ABOUT PSYCHOLOGY SIXTH EDITION</w:t>
      </w:r>
    </w:p>
    <w:p>
      <w:r>
        <w:rPr>
          <w:rFonts w:ascii="宋体" w:hAnsi="宋体" w:eastAsia="宋体"/>
          <w:sz w:val="24"/>
        </w:rPr>
        <w:t>KEITH E.STANOVICH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THINK STRAIGHT ABOUT 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E.STANOVICH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本书出售、求购地址：https://www.jiaokey.com/book/detail/40267734.html</w:t>
      </w:r>
    </w:p>
    <w:p>
      <w:r>
        <w:t>更多相关图书推荐：https://www.jiaokey.com</w:t>
      </w:r>
    </w:p>
    <w:p>
      <w:r>
        <w:t>KEITH E.STANOVICH 其他作品：https://www.jiaokey.com/tag/KEITH E.STANOVICH.html</w:t>
      </w:r>
    </w:p>
    <w:p>
      <w:r>
        <w:t>关键词搜索：https://www.jiaokey.com/tag/HOW TO THINK STRAIGHT ABOUT 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