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and Professional Communication: Plans</w:t>
      </w:r>
    </w:p>
    <w:p>
      <w:r>
        <w:rPr>
          <w:rFonts w:ascii="宋体" w:hAnsi="宋体" w:eastAsia="宋体"/>
          <w:sz w:val="24"/>
        </w:rPr>
        <w:t>James R.DiSanza Nancy J.Legge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and Professional Communication: Plans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R.DiSanza Nancy J.Legge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本书出售、求购地址：https://www.jiaokey.com/book/detail/40267709.html</w:t>
      </w:r>
    </w:p>
    <w:p>
      <w:r>
        <w:t>更多相关图书推荐：https://www.jiaokey.com</w:t>
      </w:r>
    </w:p>
    <w:p>
      <w:r>
        <w:t>James R.DiSanza Nancy J.Legge 其他作品：https://www.jiaokey.com/tag/James R.DiSanza Nancy J.Legge.html</w:t>
      </w:r>
    </w:p>
    <w:p>
      <w:r>
        <w:t>关键词搜索：https://www.jiaokey.com/tag/Business and Professional Communication: Plans.html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