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HUNGER FIGHTERS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HUNGER FIGHTERS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本书出售、求购地址：https://www.jiaokey.com/book/detail/40267658.html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关键词搜索：https://www.jiaokey.com/tag/HUNGER FIGHTERS.html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